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Rapoport    </w:t>
      </w:r>
      <w:r>
        <w:t xml:space="preserve">   Muscle Endurance    </w:t>
      </w:r>
      <w:r>
        <w:t xml:space="preserve">   Cardiorespiratory    </w:t>
      </w:r>
      <w:r>
        <w:t xml:space="preserve">   Body Composition    </w:t>
      </w:r>
      <w:r>
        <w:t xml:space="preserve">   Flexibility    </w:t>
      </w:r>
      <w:r>
        <w:t xml:space="preserve">   Fitness Instructor    </w:t>
      </w:r>
      <w:r>
        <w:t xml:space="preserve">   Certified    </w:t>
      </w:r>
      <w:r>
        <w:t xml:space="preserve">   Acknowledgment    </w:t>
      </w:r>
      <w:r>
        <w:t xml:space="preserve">   Athlete    </w:t>
      </w:r>
      <w:r>
        <w:t xml:space="preserve">   In Season    </w:t>
      </w:r>
      <w:r>
        <w:t xml:space="preserve">   Risk    </w:t>
      </w:r>
      <w:r>
        <w:t xml:space="preserve">   Assumption of    </w:t>
      </w:r>
      <w:r>
        <w:t xml:space="preserve">   Athletic Trainer    </w:t>
      </w:r>
      <w:r>
        <w:t xml:space="preserve">   Student    </w:t>
      </w:r>
      <w:r>
        <w:t xml:space="preserve">   Pre Season    </w:t>
      </w:r>
      <w:r>
        <w:t xml:space="preserve">   Tean Physician    </w:t>
      </w:r>
      <w:r>
        <w:t xml:space="preserve">   Coach    </w:t>
      </w:r>
      <w:r>
        <w:t xml:space="preserve">   Liability    </w:t>
      </w:r>
      <w:r>
        <w:t xml:space="preserve">   Nutrition    </w:t>
      </w:r>
      <w:r>
        <w:t xml:space="preserve">   Modalities    </w:t>
      </w:r>
      <w:r>
        <w:t xml:space="preserve">   Therapeutic    </w:t>
      </w:r>
      <w:r>
        <w:t xml:space="preserve">   Physiology    </w:t>
      </w:r>
      <w:r>
        <w:t xml:space="preserve">   Athletic Training    </w:t>
      </w:r>
      <w:r>
        <w:t xml:space="preserve">   Program    </w:t>
      </w:r>
      <w:r>
        <w:t xml:space="preserve">   Physical Fitness    </w:t>
      </w:r>
      <w:r>
        <w:t xml:space="preserve">   Fitness Instructions    </w:t>
      </w:r>
      <w:r>
        <w:t xml:space="preserve">   Sports Medicine    </w:t>
      </w:r>
      <w:r>
        <w:t xml:space="preserve">   Anatomy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Meds</dc:title>
  <dcterms:created xsi:type="dcterms:W3CDTF">2021-10-11T17:51:25Z</dcterms:created>
  <dcterms:modified xsi:type="dcterms:W3CDTF">2021-10-11T17:51:25Z</dcterms:modified>
</cp:coreProperties>
</file>