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 &amp;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job or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 complete disapproval of, typically in public; censure.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fixed regular payment, typically paid on a monthly or biweekly basis but often expressed as an annual sum, made by an employer to an employee, especially a professional or white-collar worker. "he received a salary of $29,000"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required to be done, achieved, or present; needed; essential.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shock or dismay; horrific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expression or holding of opinions at variance with those previously, commonly, or officially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particular attitude toward or way of regarding something; a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bold and impudent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very eager approach to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that one is inherently deserving of privileges or special treatment.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 &amp; Money</dc:title>
  <dcterms:created xsi:type="dcterms:W3CDTF">2021-10-11T17:50:17Z</dcterms:created>
  <dcterms:modified xsi:type="dcterms:W3CDTF">2021-10-11T17:50:17Z</dcterms:modified>
</cp:coreProperties>
</file>