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-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(Synonyms)  Salary, Earnings, Allowance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(Synonyms) Ravenous, Avid, Prodigious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 Synonyms) Paying, Enormous, Unreasonable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(Synonyms)  Privilege, Authorization,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(Synonyms)  Alarming, Ghastly, Frightful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(Synonyms) Protester, Nonconformist, Rebel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muscle and tendon that support the shoulder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(Synonyms) Bump, Injury,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(Synonyms) Apathetic, Disenchanted, Done-It-All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(Synonyms) Violence, Bombardment, Disturbance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- Mormon</dc:title>
  <dcterms:created xsi:type="dcterms:W3CDTF">2021-10-11T17:50:23Z</dcterms:created>
  <dcterms:modified xsi:type="dcterms:W3CDTF">2021-10-11T17:50:23Z</dcterms:modified>
</cp:coreProperties>
</file>