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MLB: Mr.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MLB: The Sultan of Swat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NBA: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NFL: The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NHL: The Great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MLB: The Big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NFL: Prime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NBA: The Hick From French 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NFL: Night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NBA: Big Shot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MLB: The Big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BOXING: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NBA: The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NBA: The Black Mamba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Nicknames</dc:title>
  <dcterms:created xsi:type="dcterms:W3CDTF">2021-10-11T17:51:42Z</dcterms:created>
  <dcterms:modified xsi:type="dcterms:W3CDTF">2021-10-11T17:51:42Z</dcterms:modified>
</cp:coreProperties>
</file>