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Nicknames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Flying Dutchman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Broadway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Splendid Splinter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Georgia Peach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Papi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Intimidator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GOAT (football)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Sultan of Swat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Manifique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Golden Bear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Louisville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Sweetness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Charlie Hustle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Nicknames</dc:title>
  <dcterms:created xsi:type="dcterms:W3CDTF">2021-10-11T17:52:10Z</dcterms:created>
  <dcterms:modified xsi:type="dcterms:W3CDTF">2021-10-11T17:52:10Z</dcterms:modified>
</cp:coreProperties>
</file>