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refuel    </w:t>
      </w:r>
      <w:r>
        <w:t xml:space="preserve">   sugar    </w:t>
      </w:r>
      <w:r>
        <w:t xml:space="preserve">   training    </w:t>
      </w:r>
      <w:r>
        <w:t xml:space="preserve">   nutrients    </w:t>
      </w:r>
      <w:r>
        <w:t xml:space="preserve">   rehydrate    </w:t>
      </w:r>
      <w:r>
        <w:t xml:space="preserve">   endurance    </w:t>
      </w:r>
      <w:r>
        <w:t xml:space="preserve">   glycogen    </w:t>
      </w:r>
      <w:r>
        <w:t xml:space="preserve">   energy    </w:t>
      </w:r>
      <w:r>
        <w:t xml:space="preserve">   glucose    </w:t>
      </w:r>
      <w:r>
        <w:t xml:space="preserve">   fluids    </w:t>
      </w:r>
      <w:r>
        <w:t xml:space="preserve">   rebuild    </w:t>
      </w:r>
      <w:r>
        <w:t xml:space="preserve">   protein    </w:t>
      </w:r>
      <w:r>
        <w:t xml:space="preserve">   carbohydrate    </w:t>
      </w:r>
      <w:r>
        <w:t xml:space="preserve">   recovery    </w:t>
      </w:r>
      <w:r>
        <w:t xml:space="preserve">   muscle    </w:t>
      </w:r>
      <w:r>
        <w:t xml:space="preserve">   athlete    </w:t>
      </w:r>
      <w:r>
        <w:t xml:space="preserve">   performance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Nutrition</dc:title>
  <dcterms:created xsi:type="dcterms:W3CDTF">2021-10-11T17:51:35Z</dcterms:created>
  <dcterms:modified xsi:type="dcterms:W3CDTF">2021-10-11T17:51:35Z</dcterms:modified>
</cp:coreProperties>
</file>