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SODIUM    </w:t>
      </w:r>
      <w:r>
        <w:t xml:space="preserve">   ENDORPHINS    </w:t>
      </w:r>
      <w:r>
        <w:t xml:space="preserve">   SPEED    </w:t>
      </w:r>
      <w:r>
        <w:t xml:space="preserve">   MINERALS    </w:t>
      </w:r>
      <w:r>
        <w:t xml:space="preserve">   SUPPLEMENTS    </w:t>
      </w:r>
      <w:r>
        <w:t xml:space="preserve">   ENDURANCE    </w:t>
      </w:r>
      <w:r>
        <w:t xml:space="preserve">   PERFORMANCE    </w:t>
      </w:r>
      <w:r>
        <w:t xml:space="preserve">   POTASSIUM    </w:t>
      </w:r>
      <w:r>
        <w:t xml:space="preserve">   FLUIDS    </w:t>
      </w:r>
      <w:r>
        <w:t xml:space="preserve">   ELECTROLYTES    </w:t>
      </w:r>
      <w:r>
        <w:t xml:space="preserve">   MUSCLE    </w:t>
      </w:r>
      <w:r>
        <w:t xml:space="preserve">   CARDIO    </w:t>
      </w:r>
      <w:r>
        <w:t xml:space="preserve">   FAT    </w:t>
      </w:r>
      <w:r>
        <w:t xml:space="preserve">   CARBOHYDRATE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Nutrition</dc:title>
  <dcterms:created xsi:type="dcterms:W3CDTF">2021-10-11T17:50:40Z</dcterms:created>
  <dcterms:modified xsi:type="dcterms:W3CDTF">2021-10-11T17:50:40Z</dcterms:modified>
</cp:coreProperties>
</file>