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internal state or condition that serves to activate or energize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method an athlete can use to keep a positive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reviewing and training in the mind only through visualization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"M" in smart goals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athlete's assessment of his/her self-worth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 of motivation that comes from within the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dropping out of a sport or quitting an activity that was once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"R" in SMART goals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sport and exercise and the psychological factors influencing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training conditions as close as possible to the real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area a sports psychologist can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Identifying clearly defined specific objectives that are measurable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that causes anxiety, focus,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Psychology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Psychology</dc:title>
  <dcterms:created xsi:type="dcterms:W3CDTF">2021-10-11T17:51:20Z</dcterms:created>
  <dcterms:modified xsi:type="dcterms:W3CDTF">2021-10-11T17:51:20Z</dcterms:modified>
</cp:coreProperties>
</file>