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confidence in one's own worth or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tiredness, typically resulting from mental or physical exertion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scientific study of the psychological factors that are associated with participation and performance in spor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level of anxiety about the sporting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mental or emotional strain or tension resulting from adverse or very demanding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desire comes from inside the athlete - doing something because it makes them feel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trust in one's abilities, qualities, and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motivation comes from outside, such as performing for money or awards.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paying attention to one's own thoughts, feelings, and behaviors and gauging them against a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maintain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eating disorder characterized by the refusal to maintain a minimally healthy weight, an intense fear of gaining weight, body image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continue working to agreed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statements people make to themselves; these can be used to increase confidence, regulate arousal, and focus effort in order to overcome high-risk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when a team or group works well together, towards a common goal or shared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identify with another person and understand his or her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Psychology </dc:title>
  <dcterms:created xsi:type="dcterms:W3CDTF">2021-10-11T17:50:38Z</dcterms:created>
  <dcterms:modified xsi:type="dcterms:W3CDTF">2021-10-11T17:50:38Z</dcterms:modified>
</cp:coreProperties>
</file>