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rewards that cannot be physically held or shown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rewards that can be physically held and shown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 of psychological tension produces by external or internal forces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intrinsic motivation + extrinsic motivation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internal and external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state of high physical arousal associated with feelings of worry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successful execution of a skill without negative influence from competing distractions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motivation comes from internal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motivation comes from external motives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hormone plays a big part in arousal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complete attention to the execution of a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an individual wants to achieve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internal force activates, directs and sustains behavior to attain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organisms overall state of excitement, alertness and readiness for 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Psychology</dc:title>
  <dcterms:created xsi:type="dcterms:W3CDTF">2021-10-11T17:50:48Z</dcterms:created>
  <dcterms:modified xsi:type="dcterms:W3CDTF">2021-10-11T17:50:48Z</dcterms:modified>
</cp:coreProperties>
</file>