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Social learning theory    </w:t>
      </w:r>
      <w:r>
        <w:t xml:space="preserve">   Neurotic    </w:t>
      </w:r>
      <w:r>
        <w:t xml:space="preserve">   Stable    </w:t>
      </w:r>
      <w:r>
        <w:t xml:space="preserve">   Extrovert    </w:t>
      </w:r>
      <w:r>
        <w:t xml:space="preserve">   Introvert    </w:t>
      </w:r>
      <w:r>
        <w:t xml:space="preserve">   Trait Theory    </w:t>
      </w:r>
      <w:r>
        <w:t xml:space="preserve">   Personality    </w:t>
      </w:r>
      <w:r>
        <w:t xml:space="preserve">   Motivation    </w:t>
      </w:r>
      <w:r>
        <w:t xml:space="preserve">   Psychodynamic theory    </w:t>
      </w:r>
      <w:r>
        <w:t xml:space="preserve">   Situational approach    </w:t>
      </w:r>
      <w:r>
        <w:t xml:space="preserve">   Role related behavior    </w:t>
      </w:r>
      <w:r>
        <w:t xml:space="preserve">   Typical Response    </w:t>
      </w:r>
      <w:r>
        <w:t xml:space="preserve">   Psychological Core    </w:t>
      </w:r>
      <w:r>
        <w:t xml:space="preserve">   Characteristic    </w:t>
      </w:r>
      <w:r>
        <w:t xml:space="preserve">   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Psychology</dc:title>
  <dcterms:created xsi:type="dcterms:W3CDTF">2021-10-11T17:50:53Z</dcterms:created>
  <dcterms:modified xsi:type="dcterms:W3CDTF">2021-10-11T17:50:53Z</dcterms:modified>
</cp:coreProperties>
</file>