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Psychology by Ethan, Claire, and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activity involving physical exertion and skill in which an individual or team competes against another or others for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provision of assistance and guidance in resolving personal, social, or psychological problems and difficulties, especially by a professional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physically fit, strong, and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scientific study of the human mind and its functions, especially those affecting behavior in a given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sequence of actions regularly followed; a fixed program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 (someone's) interest in or enthusiasm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 particular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established set of attitudes held by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object of a person's ambition or effort; an aim or desired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self-assurance arising from one's appreciation of one's own abilities or qualities 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psychology    </w:t>
      </w:r>
      <w:r>
        <w:t xml:space="preserve">   sport    </w:t>
      </w:r>
      <w:r>
        <w:t xml:space="preserve">   counseling    </w:t>
      </w:r>
      <w:r>
        <w:t xml:space="preserve">   goals    </w:t>
      </w:r>
      <w:r>
        <w:t xml:space="preserve">   confidence    </w:t>
      </w:r>
      <w:r>
        <w:t xml:space="preserve">   focus    </w:t>
      </w:r>
      <w:r>
        <w:t xml:space="preserve">   mindset    </w:t>
      </w:r>
      <w:r>
        <w:t xml:space="preserve">   routine    </w:t>
      </w:r>
      <w:r>
        <w:t xml:space="preserve">   motivate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 by Ethan, Claire, and Nick</dc:title>
  <dcterms:created xsi:type="dcterms:W3CDTF">2021-10-11T17:51:37Z</dcterms:created>
  <dcterms:modified xsi:type="dcterms:W3CDTF">2021-10-11T17:51:37Z</dcterms:modified>
</cp:coreProperties>
</file>