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hit the ball off the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hit the ball over the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miss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throw a person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peddle fast to get ahead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get past the goalie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shoot ball into hoop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must be 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hit shuttlecock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roll the ball down the 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done in the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shoot puck into the 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Quiz</dc:title>
  <dcterms:created xsi:type="dcterms:W3CDTF">2021-10-11T17:51:58Z</dcterms:created>
  <dcterms:modified xsi:type="dcterms:W3CDTF">2021-10-11T17:51:58Z</dcterms:modified>
</cp:coreProperties>
</file>