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Finish the line: Brain O'Conner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plays Thor in the avengers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team won the premier league in 2020/21?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springbok captain?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team has the most premier league titles?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rugby team won the world cup in 2019?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plays Spider-Man in the avengers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plays iron man in the avengers?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team has the most champions league wons?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Finish the line: Fast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all black captain?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Finish the line : Avengers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Quiz</dc:title>
  <dcterms:created xsi:type="dcterms:W3CDTF">2021-10-11T17:52:14Z</dcterms:created>
  <dcterms:modified xsi:type="dcterms:W3CDTF">2021-10-11T17:52:14Z</dcterms:modified>
</cp:coreProperties>
</file>