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Quiz - 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players on a football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wicket keeper is a position in which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muscle in the back of the upper leg?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which sport is '180' a perfect 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current England captain for football (Surname)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Andy Murray plays which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Jurgen Klopp is a manager for which english football club?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events does a heptathlon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country is the current neball world champions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use two or more body parts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won the last FIFA World Cup?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Essential for a sprinter when the gun fires and he/she starts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organ is responsible for pumping blood round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city is the 2020 Olympics being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Butterfly is an action in which sport?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Quiz - PE</dc:title>
  <dcterms:created xsi:type="dcterms:W3CDTF">2021-10-11T17:52:02Z</dcterms:created>
  <dcterms:modified xsi:type="dcterms:W3CDTF">2021-10-11T17:52:02Z</dcterms:modified>
</cp:coreProperties>
</file>