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Related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Player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 (female)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Related Vocab</dc:title>
  <dcterms:created xsi:type="dcterms:W3CDTF">2021-10-11T17:50:31Z</dcterms:created>
  <dcterms:modified xsi:type="dcterms:W3CDTF">2021-10-11T17:50:31Z</dcterms:modified>
</cp:coreProperties>
</file>