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Scramble</w:t>
      </w:r>
    </w:p>
    <w:p>
      <w:pPr>
        <w:pStyle w:val="Questions"/>
      </w:pPr>
      <w:r>
        <w:t xml:space="preserve">1. BAELALBS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TBLFLAOO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CSCEOR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YHECKO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CLERSAOS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OGLA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SEBKTA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EABTABKLSL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TUNCWODOH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Scramble</dc:title>
  <dcterms:created xsi:type="dcterms:W3CDTF">2021-10-11T17:51:47Z</dcterms:created>
  <dcterms:modified xsi:type="dcterms:W3CDTF">2021-10-11T17:51:47Z</dcterms:modified>
</cp:coreProperties>
</file>