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</w:t>
      </w:r>
    </w:p>
    <w:p>
      <w:pPr>
        <w:pStyle w:val="Questions"/>
      </w:pPr>
      <w:r>
        <w:t xml:space="preserve">1. BLAKASTBEL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AASLBLBE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EMAT AHLADNLB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LLBDEDAOG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ALFG ALLOOFBT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OIVISANN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FSITSEN NGETIST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EMLI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LLEOVALYBL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KCRTA NAD EIDFL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FSOLLBAT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TNSGYCIAMS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GOIBXN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GLRITNEWS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</dc:title>
  <dcterms:created xsi:type="dcterms:W3CDTF">2021-10-11T17:51:59Z</dcterms:created>
  <dcterms:modified xsi:type="dcterms:W3CDTF">2021-10-11T17:51:59Z</dcterms:modified>
</cp:coreProperties>
</file>