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 </w:t>
      </w:r>
    </w:p>
    <w:p>
      <w:pPr>
        <w:pStyle w:val="Questions"/>
      </w:pPr>
      <w:r>
        <w:t xml:space="preserve">1. OCCRSE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TKBLLASBEA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TLLABFOO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IASYNSCMGT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CADEN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TNEINS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SHSAQU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CHOYEK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RTCAK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EDAEHRINCGEL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SOALRCES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GBYRU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WGILRETNS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OLGF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ECCRIKT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ASLALBBE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BLTOFSLA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Soccer    </w:t>
      </w:r>
      <w:r>
        <w:t xml:space="preserve">   Basketball     </w:t>
      </w:r>
      <w:r>
        <w:t xml:space="preserve">   Football    </w:t>
      </w:r>
      <w:r>
        <w:t xml:space="preserve">   Gymnastics    </w:t>
      </w:r>
      <w:r>
        <w:t xml:space="preserve">   Dance    </w:t>
      </w:r>
      <w:r>
        <w:t xml:space="preserve">   Tennis     </w:t>
      </w:r>
      <w:r>
        <w:t xml:space="preserve">   Squash     </w:t>
      </w:r>
      <w:r>
        <w:t xml:space="preserve">   Hockey     </w:t>
      </w:r>
      <w:r>
        <w:t xml:space="preserve">   Track     </w:t>
      </w:r>
      <w:r>
        <w:t xml:space="preserve">   Cheerleading     </w:t>
      </w:r>
      <w:r>
        <w:t xml:space="preserve">   Lacrosse     </w:t>
      </w:r>
      <w:r>
        <w:t xml:space="preserve">   Rugby     </w:t>
      </w:r>
      <w:r>
        <w:t xml:space="preserve">   Wrestling     </w:t>
      </w:r>
      <w:r>
        <w:t xml:space="preserve">   Golf    </w:t>
      </w:r>
      <w:r>
        <w:t xml:space="preserve">   Cricket     </w:t>
      </w:r>
      <w:r>
        <w:t xml:space="preserve">   Baseball     </w:t>
      </w:r>
      <w:r>
        <w:t xml:space="preserve">   Softball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 </dc:title>
  <dcterms:created xsi:type="dcterms:W3CDTF">2021-10-11T17:50:55Z</dcterms:created>
  <dcterms:modified xsi:type="dcterms:W3CDTF">2021-10-11T17:50:55Z</dcterms:modified>
</cp:coreProperties>
</file>