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Scramble</w:t>
      </w:r>
    </w:p>
    <w:p>
      <w:pPr>
        <w:pStyle w:val="Questions"/>
      </w:pPr>
      <w:r>
        <w:t xml:space="preserve">1. ENTSNI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KBTALBSALE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YKOCEH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EIC SGNAITK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OOATBFLL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NBTEALL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ERNUSDRO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GCSSIYNMAT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CNBEH ALBL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LBLAEBSA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tennis    </w:t>
      </w:r>
      <w:r>
        <w:t xml:space="preserve">   basketball    </w:t>
      </w:r>
      <w:r>
        <w:t xml:space="preserve">   hockey    </w:t>
      </w:r>
      <w:r>
        <w:t xml:space="preserve">   ice skating    </w:t>
      </w:r>
      <w:r>
        <w:t xml:space="preserve">   football    </w:t>
      </w:r>
      <w:r>
        <w:t xml:space="preserve">   netball    </w:t>
      </w:r>
      <w:r>
        <w:t xml:space="preserve">   rounders    </w:t>
      </w:r>
      <w:r>
        <w:t xml:space="preserve">   gymnastics    </w:t>
      </w:r>
      <w:r>
        <w:t xml:space="preserve">   bench 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Scramble</dc:title>
  <dcterms:created xsi:type="dcterms:W3CDTF">2021-10-11T17:51:40Z</dcterms:created>
  <dcterms:modified xsi:type="dcterms:W3CDTF">2021-10-11T17:51:40Z</dcterms:modified>
</cp:coreProperties>
</file>