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Stars Film Stars</w:t>
      </w:r>
    </w:p>
    <w:p>
      <w:pPr>
        <w:pStyle w:val="Questions"/>
      </w:pPr>
      <w:r>
        <w:t xml:space="preserve">1. ROLADN SCWRGNEAGZERHE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DWAEYN SNONJOH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MEIHLCA RDJANO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NZIIENDE ENIZAD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HLUK NAOGH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EMIK SYTON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NNIVIE EONSJ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ECRI CNOATNA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YTNO LLEWBE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 J IOMNSPS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OTNQUNI NOAKJCS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Stars Film Stars</dc:title>
  <dcterms:created xsi:type="dcterms:W3CDTF">2021-10-11T17:51:34Z</dcterms:created>
  <dcterms:modified xsi:type="dcterms:W3CDTF">2021-10-11T17:51:34Z</dcterms:modified>
</cp:coreProperties>
</file>