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Mike Tyson    </w:t>
      </w:r>
      <w:r>
        <w:t xml:space="preserve">   Serena Williams    </w:t>
      </w:r>
      <w:r>
        <w:t xml:space="preserve">   Babe Ruth    </w:t>
      </w:r>
      <w:r>
        <w:t xml:space="preserve">   Flo Jo    </w:t>
      </w:r>
      <w:r>
        <w:t xml:space="preserve">   Floyd Mayweather Jr    </w:t>
      </w:r>
      <w:r>
        <w:t xml:space="preserve">   Derek Jeter    </w:t>
      </w:r>
      <w:r>
        <w:t xml:space="preserve">   Carmelo Anthony    </w:t>
      </w:r>
      <w:r>
        <w:t xml:space="preserve">   Eli Manning    </w:t>
      </w:r>
      <w:r>
        <w:t xml:space="preserve">   Muhammad Ali    </w:t>
      </w:r>
      <w:r>
        <w:t xml:space="preserve">   Michael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Stars Word Search</dc:title>
  <dcterms:created xsi:type="dcterms:W3CDTF">2021-10-11T17:50:22Z</dcterms:created>
  <dcterms:modified xsi:type="dcterms:W3CDTF">2021-10-11T17:50:22Z</dcterms:modified>
</cp:coreProperties>
</file>