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Table 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TRIATHLON    </w:t>
      </w:r>
      <w:r>
        <w:t xml:space="preserve">   NETBALL    </w:t>
      </w:r>
      <w:r>
        <w:t xml:space="preserve">   ARCHERY    </w:t>
      </w:r>
      <w:r>
        <w:t xml:space="preserve">   RUGBY UNION    </w:t>
      </w:r>
      <w:r>
        <w:t xml:space="preserve">   HEPTATHLON    </w:t>
      </w:r>
      <w:r>
        <w:t xml:space="preserve">   SHOWJUMPING    </w:t>
      </w:r>
      <w:r>
        <w:t xml:space="preserve">   WEIGHTLIFTING    </w:t>
      </w:r>
      <w:r>
        <w:t xml:space="preserve">   SAILING    </w:t>
      </w:r>
      <w:r>
        <w:t xml:space="preserve">   DECATHLON    </w:t>
      </w:r>
      <w:r>
        <w:t xml:space="preserve">   SOFTBALL    </w:t>
      </w:r>
      <w:r>
        <w:t xml:space="preserve">   SNOOKER    </w:t>
      </w:r>
      <w:r>
        <w:t xml:space="preserve">   FOOTBALL    </w:t>
      </w:r>
      <w:r>
        <w:t xml:space="preserve">   SWIMMING    </w:t>
      </w:r>
      <w:r>
        <w:t xml:space="preserve">   MOUNTAINEERING    </w:t>
      </w:r>
      <w:r>
        <w:t xml:space="preserve">   ORIENTEERING    </w:t>
      </w:r>
      <w:r>
        <w:t xml:space="preserve">   WINDSURFING    </w:t>
      </w:r>
      <w:r>
        <w:t xml:space="preserve">   TENNIS    </w:t>
      </w:r>
      <w:r>
        <w:t xml:space="preserve">   CRICKET    </w:t>
      </w:r>
      <w:r>
        <w:t xml:space="preserve">   VOLLEYBALL    </w:t>
      </w:r>
      <w:r>
        <w:t xml:space="preserve">   GYMNASTICS    </w:t>
      </w:r>
      <w:r>
        <w:t xml:space="preserve">   Xylophone    </w:t>
      </w:r>
      <w:r>
        <w:t xml:space="preserve">   Drum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Table Top</dc:title>
  <dcterms:created xsi:type="dcterms:W3CDTF">2021-10-11T17:51:51Z</dcterms:created>
  <dcterms:modified xsi:type="dcterms:W3CDTF">2021-10-11T17:51:51Z</dcterms:modified>
</cp:coreProperties>
</file>