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Team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DFW Sign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Lose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Hardly edible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Elm chopper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_ _ _ Lang Syne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 boost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Altar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6Th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Irritates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Auction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Puff at Woodstock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Asian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Mountain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Sand 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Palo Alto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ACC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More 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Wapiti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Not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Moo Goo Gai Pan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Fishy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Old DC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Knock (over)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Meadow Mew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Cine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NBAer or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Road race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Pail Fetcher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1975/2015 NBA Champs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Roll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Tampa NFLers,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Mound Stat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Zeus'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Him and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Ruth's Original Team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Rock Chalk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Jerk A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Fighting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Rob Drink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Santa Cruz Fruity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Close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Apply 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Void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4-Time Super Bowl Runner-ups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Use Leverage 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Not the Nets or 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Bad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Mr.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Tulip Starter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Team Nicknames</dc:title>
  <dcterms:created xsi:type="dcterms:W3CDTF">2021-10-11T17:50:47Z</dcterms:created>
  <dcterms:modified xsi:type="dcterms:W3CDTF">2021-10-11T17:50:47Z</dcterms:modified>
</cp:coreProperties>
</file>