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Teams</w:t>
      </w:r>
    </w:p>
    <w:p>
      <w:pPr>
        <w:pStyle w:val="Questions"/>
      </w:pPr>
      <w:r>
        <w:t xml:space="preserve">1. TELSRSEE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SCITCLE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ORARRIWS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NEPHTRSA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ASRTOIPT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UBLE LISDVE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CAERUHSRNI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TAR LESHE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NVARSE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BNRWOS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RSNEAV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SANIST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UPISNGNE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UKCSD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AEBSRS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EGRRASN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Teams</dc:title>
  <dcterms:created xsi:type="dcterms:W3CDTF">2021-10-11T17:51:42Z</dcterms:created>
  <dcterms:modified xsi:type="dcterms:W3CDTF">2021-10-11T17:51:42Z</dcterms:modified>
</cp:coreProperties>
</file>