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Must throw a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Girls like to volley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Must throw a six pound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jump into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to shoot the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to run for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 kick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pass the baton to team 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to sprint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Must have a 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jump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to wear a helmet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Teams</dc:title>
  <dcterms:created xsi:type="dcterms:W3CDTF">2021-10-11T17:50:42Z</dcterms:created>
  <dcterms:modified xsi:type="dcterms:W3CDTF">2021-10-11T17:50:42Z</dcterms:modified>
</cp:coreProperties>
</file>