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Astros    </w:t>
      </w:r>
      <w:r>
        <w:t xml:space="preserve">   Athletics    </w:t>
      </w:r>
      <w:r>
        <w:t xml:space="preserve">   Blue Jays    </w:t>
      </w:r>
      <w:r>
        <w:t xml:space="preserve">   Cubs    </w:t>
      </w:r>
      <w:r>
        <w:t xml:space="preserve">   Giants    </w:t>
      </w:r>
      <w:r>
        <w:t xml:space="preserve">   Indians    </w:t>
      </w:r>
      <w:r>
        <w:t xml:space="preserve">   Marlins    </w:t>
      </w:r>
      <w:r>
        <w:t xml:space="preserve">   Padres    </w:t>
      </w:r>
      <w:r>
        <w:t xml:space="preserve">   Rangers    </w:t>
      </w:r>
      <w:r>
        <w:t xml:space="preserve">   Red Socks    </w:t>
      </w:r>
      <w:r>
        <w:t xml:space="preserve">   White Socks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Teams</dc:title>
  <dcterms:created xsi:type="dcterms:W3CDTF">2021-10-11T17:50:24Z</dcterms:created>
  <dcterms:modified xsi:type="dcterms:W3CDTF">2021-10-11T17:50:24Z</dcterms:modified>
</cp:coreProperties>
</file>