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Teams (Football, Basketball, Hockey or Baseball)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Kansas City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Orleans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Royals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Angeles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Wizards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Jazz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Tennessee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Hurricanes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Detroit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Bruins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Philadelphia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Buccaneers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Washington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Astros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Cubs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Eagles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Ravens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Denver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Titans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Baltimore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Coyotes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Minnesota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Pelicans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Arizona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Nuggets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Tampa Bay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Chargers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 (Football, Basketball, Hockey or Baseball)</dc:title>
  <dcterms:created xsi:type="dcterms:W3CDTF">2021-10-11T17:52:08Z</dcterms:created>
  <dcterms:modified xsi:type="dcterms:W3CDTF">2021-10-11T17:52:08Z</dcterms:modified>
</cp:coreProperties>
</file>