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objects 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get this when the opponent fouls you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score points when you reach to the opponents end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two-point shot attempt by leaping into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take down the opponent by forcefully hitting them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removal of a player for violating sports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happens when the game needs an extra period to avoid a tie to determine the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2 point shot made by using one hand by leaping from below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score a point by slamming the ball over the net into the enemy's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help your teammate score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club used for short distance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control the ball into a direction by bouncing it off the floor into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attempted by jumping 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opponent attempts to  make the ball go over the  net for the other team to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offensive player loses possesion of the ball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teams come together in a circle to strategize and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teams do to attempt to score points against the opposite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to prevent the enemy team from scoring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don't dribble the ball and instead just hold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Coaches use this to stop the play and regroup with the team to strategize a plan.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Terms</dc:title>
  <dcterms:created xsi:type="dcterms:W3CDTF">2021-10-11T17:51:25Z</dcterms:created>
  <dcterms:modified xsi:type="dcterms:W3CDTF">2021-10-11T17:51:25Z</dcterms:modified>
</cp:coreProperties>
</file>