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assist    </w:t>
      </w:r>
      <w:r>
        <w:t xml:space="preserve">   block    </w:t>
      </w:r>
      <w:r>
        <w:t xml:space="preserve">   defend    </w:t>
      </w:r>
      <w:r>
        <w:t xml:space="preserve">   dribbling    </w:t>
      </w:r>
      <w:r>
        <w:t xml:space="preserve">   ejection    </w:t>
      </w:r>
      <w:r>
        <w:t xml:space="preserve">   foul    </w:t>
      </w:r>
      <w:r>
        <w:t xml:space="preserve">   freethrow    </w:t>
      </w:r>
      <w:r>
        <w:t xml:space="preserve">   fumble    </w:t>
      </w:r>
      <w:r>
        <w:t xml:space="preserve">   huddle    </w:t>
      </w:r>
      <w:r>
        <w:t xml:space="preserve">   jumpshot    </w:t>
      </w:r>
      <w:r>
        <w:t xml:space="preserve">   layup    </w:t>
      </w:r>
      <w:r>
        <w:t xml:space="preserve">   offense    </w:t>
      </w:r>
      <w:r>
        <w:t xml:space="preserve">   overtime    </w:t>
      </w:r>
      <w:r>
        <w:t xml:space="preserve">   putter    </w:t>
      </w:r>
      <w:r>
        <w:t xml:space="preserve">   serve    </w:t>
      </w:r>
      <w:r>
        <w:t xml:space="preserve">   spiking    </w:t>
      </w:r>
      <w:r>
        <w:t xml:space="preserve">   tackle    </w:t>
      </w:r>
      <w:r>
        <w:t xml:space="preserve">   timeout    </w:t>
      </w:r>
      <w:r>
        <w:t xml:space="preserve">   touchdown    </w:t>
      </w:r>
      <w:r>
        <w:t xml:space="preserve">   travel    </w:t>
      </w:r>
      <w:r>
        <w:t xml:space="preserve">   weights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Terms</dc:title>
  <dcterms:created xsi:type="dcterms:W3CDTF">2021-10-11T17:51:27Z</dcterms:created>
  <dcterms:modified xsi:type="dcterms:W3CDTF">2021-10-11T17:51:27Z</dcterms:modified>
</cp:coreProperties>
</file>