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Terms 8th Grade</w:t>
      </w:r>
    </w:p>
    <w:p>
      <w:pPr>
        <w:pStyle w:val="Questions"/>
      </w:pPr>
      <w:r>
        <w:t xml:space="preserve">1. TICOAIUQNE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LAREFOITILHA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AROC Y ACHLFE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LPEAOT ED YGBRU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TODEREPS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CSMIIOCL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CSEPA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RREOCR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RETKAÁ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AÓARMTN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EÓAGVICANN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RQUEIAS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CARAINM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EL DBMNTOÁIN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EL OÉBSBIL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EL LLRBIA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LE OXOBE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Terms 8th Grade</dc:title>
  <dcterms:created xsi:type="dcterms:W3CDTF">2021-10-11T17:51:49Z</dcterms:created>
  <dcterms:modified xsi:type="dcterms:W3CDTF">2021-10-11T17:51:49Z</dcterms:modified>
</cp:coreProperties>
</file>