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points for a touchdown in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Clayton Kershaw pitches with which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Cup is where tennis players play for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French Open 9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Los Angeles Dodgers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Professional football championship game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Professional basketball team from Sacramento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Dodgers biggest rival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Dodgers spring training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innings in a regulation baseball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Angeles' professional football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prize for the NHL's winning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score is called what in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sets must be won in a grand slam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300 is a perfect score in this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Theme</dc:title>
  <dcterms:created xsi:type="dcterms:W3CDTF">2021-10-11T17:50:40Z</dcterms:created>
  <dcterms:modified xsi:type="dcterms:W3CDTF">2021-10-11T17:50:40Z</dcterms:modified>
</cp:coreProperties>
</file>