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epiphyseal    </w:t>
      </w:r>
      <w:r>
        <w:t xml:space="preserve">   inflammation    </w:t>
      </w:r>
      <w:r>
        <w:t xml:space="preserve">   compression    </w:t>
      </w:r>
      <w:r>
        <w:t xml:space="preserve">   tension    </w:t>
      </w:r>
      <w:r>
        <w:t xml:space="preserve">   Injury    </w:t>
      </w:r>
      <w:r>
        <w:t xml:space="preserve">   fracture    </w:t>
      </w:r>
      <w:r>
        <w:t xml:space="preserve">   bone    </w:t>
      </w:r>
      <w:r>
        <w:t xml:space="preserve">   ligament    </w:t>
      </w:r>
      <w:r>
        <w:t xml:space="preserve">   trauma    </w:t>
      </w:r>
      <w:r>
        <w:t xml:space="preserve">   abrasion    </w:t>
      </w:r>
      <w:r>
        <w:t xml:space="preserve">   contusion    </w:t>
      </w:r>
      <w:r>
        <w:t xml:space="preserve">   tonic    </w:t>
      </w:r>
      <w:r>
        <w:t xml:space="preserve">   clonic    </w:t>
      </w:r>
      <w:r>
        <w:t xml:space="preserve">   cramp    </w:t>
      </w:r>
      <w:r>
        <w:t xml:space="preserve">   strain    </w:t>
      </w:r>
      <w:r>
        <w:t xml:space="preserve">   sprain    </w:t>
      </w:r>
      <w:r>
        <w:t xml:space="preserve">   tendon    </w:t>
      </w:r>
      <w:r>
        <w:t xml:space="preserve">   muscle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Trauma</dc:title>
  <dcterms:created xsi:type="dcterms:W3CDTF">2021-10-11T17:51:01Z</dcterms:created>
  <dcterms:modified xsi:type="dcterms:W3CDTF">2021-10-11T17:51:01Z</dcterms:modified>
</cp:coreProperties>
</file>