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team scored the most points in a single Super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last NHL player to leave the league without having used a helmet?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athlete to win the Sports Illustrated Sportsman of the Year award twice?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only team in the NFL to neither host nor play in the Super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lost the 2017 Super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player holds the best rookie passer rating in the entire history of the NFL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team has the advantage of first bat in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term 'home run' was already previously used in a different sport before becoming a mainstay in baseball vocabulary?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basketball player was Michael Jordan nicknamed after as a young high school basketball enthusiast?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team bagged 3 Super Bowls in the year 1990?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best team in the NFL?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players are on a baseball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MVP of the 2019 NBA?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total minutes of action are there in an average baseball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team won the first ever night football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NFL teams have their logo on their helmets, but one team only has the logo on one side of their helmet.  Which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NBA player was given the nickname 'Dr. Dunkenstein'?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material was first used to cover baseballs?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all know Dr. J, but what is his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personal fouls does a player get to be ejected from an NBA basketball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American Football, a touchdown is worth how many points?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Trivia</dc:title>
  <dcterms:created xsi:type="dcterms:W3CDTF">2021-10-11T17:52:10Z</dcterms:created>
  <dcterms:modified xsi:type="dcterms:W3CDTF">2021-10-11T17:52:10Z</dcterms:modified>
</cp:coreProperties>
</file>