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Scramble</w:t>
      </w:r>
    </w:p>
    <w:p>
      <w:pPr>
        <w:pStyle w:val="Questions"/>
      </w:pPr>
      <w:r>
        <w:t xml:space="preserve">1. PSHLIEIL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FRELSY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LSAEEG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AALBELBS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KOEYHC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LETABKLASB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XIRSES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KYDEICACNPSEHT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IRAFCSERB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EPTLERZS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LANVLVOAI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WIDALCTS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TIRGTY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OPOWS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LHLAAHIPIEDP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Scramble</dc:title>
  <dcterms:created xsi:type="dcterms:W3CDTF">2021-10-11T17:52:15Z</dcterms:created>
  <dcterms:modified xsi:type="dcterms:W3CDTF">2021-10-11T17:52:15Z</dcterms:modified>
</cp:coreProperties>
</file>