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Sports Word Scramble</w:t>
      </w:r>
    </w:p>
    <w:p>
      <w:pPr>
        <w:pStyle w:val="Questions"/>
      </w:pPr>
      <w:r>
        <w:t xml:space="preserve">1. LSBAEABL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CEOKYH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RCCOES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LOLATFOB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LLELBOYAVL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IFDEL CKOHEY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OSLFLATB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LBBSAETALK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OTINBMDAN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ESOACSRL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Word Scramble</dc:title>
  <dcterms:created xsi:type="dcterms:W3CDTF">2021-10-11T17:50:59Z</dcterms:created>
  <dcterms:modified xsi:type="dcterms:W3CDTF">2021-10-11T17:50:59Z</dcterms:modified>
</cp:coreProperties>
</file>