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Word Scramble</w:t>
      </w:r>
    </w:p>
    <w:p>
      <w:pPr>
        <w:pStyle w:val="Questions"/>
      </w:pPr>
      <w:r>
        <w:t xml:space="preserve">1. BABAELLS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OOFLATBL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SABLTBAKLE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OALBLYLELV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RECSOC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NTNSIE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CKYEOH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NBOIAMTDN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IFLED KCYEHO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OALFSLTB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Scramble</dc:title>
  <dcterms:created xsi:type="dcterms:W3CDTF">2021-10-11T17:51:01Z</dcterms:created>
  <dcterms:modified xsi:type="dcterms:W3CDTF">2021-10-11T17:51:01Z</dcterms:modified>
</cp:coreProperties>
</file>