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Soccer    </w:t>
      </w:r>
      <w:r>
        <w:t xml:space="preserve">   Messi    </w:t>
      </w:r>
      <w:r>
        <w:t xml:space="preserve">   Ronaldo    </w:t>
      </w:r>
      <w:r>
        <w:t xml:space="preserve">   Baseball    </w:t>
      </w:r>
      <w:r>
        <w:t xml:space="preserve">   Hockey    </w:t>
      </w:r>
      <w:r>
        <w:t xml:space="preserve">   John Cena    </w:t>
      </w:r>
      <w:r>
        <w:t xml:space="preserve">   Basketball    </w:t>
      </w:r>
      <w:r>
        <w:t xml:space="preserve">   Football    </w:t>
      </w:r>
      <w:r>
        <w:t xml:space="preserve">   WWE    </w:t>
      </w:r>
      <w:r>
        <w:t xml:space="preserve">   LebronJames    </w:t>
      </w:r>
      <w:r>
        <w:t xml:space="preserve">   Patriots    </w:t>
      </w:r>
      <w:r>
        <w:t xml:space="preserve">   Tom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2021-10-11T17:51:31Z</dcterms:created>
  <dcterms:modified xsi:type="dcterms:W3CDTF">2021-10-11T17:51:31Z</dcterms:modified>
</cp:coreProperties>
</file>