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snowboarding    </w:t>
      </w:r>
      <w:r>
        <w:t xml:space="preserve">   skiing    </w:t>
      </w:r>
      <w:r>
        <w:t xml:space="preserve">   track    </w:t>
      </w:r>
      <w:r>
        <w:t xml:space="preserve">   climbing    </w:t>
      </w:r>
      <w:r>
        <w:t xml:space="preserve">   water polo    </w:t>
      </w:r>
      <w:r>
        <w:t xml:space="preserve">   diving    </w:t>
      </w:r>
      <w:r>
        <w:t xml:space="preserve">   surfing    </w:t>
      </w:r>
      <w:r>
        <w:t xml:space="preserve">   gymnastics    </w:t>
      </w:r>
      <w:r>
        <w:t xml:space="preserve">   swimming    </w:t>
      </w:r>
      <w:r>
        <w:t xml:space="preserve">   golf    </w:t>
      </w:r>
      <w:r>
        <w:t xml:space="preserve">   basketball    </w:t>
      </w:r>
      <w:r>
        <w:t xml:space="preserve">   lacrosse    </w:t>
      </w:r>
      <w:r>
        <w:t xml:space="preserve">   volleyball    </w:t>
      </w:r>
      <w:r>
        <w:t xml:space="preserve">   hockey    </w:t>
      </w:r>
      <w:r>
        <w:t xml:space="preserve">   baseball    </w:t>
      </w:r>
      <w:r>
        <w:t xml:space="preserve">   soccer    </w:t>
      </w:r>
      <w:r>
        <w:t xml:space="preserve">   tennis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Word Search</dc:title>
  <dcterms:created xsi:type="dcterms:W3CDTF">2021-10-11T17:51:40Z</dcterms:created>
  <dcterms:modified xsi:type="dcterms:W3CDTF">2021-10-11T17:51:40Z</dcterms:modified>
</cp:coreProperties>
</file>