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 carrera    </w:t>
      </w:r>
      <w:r>
        <w:t xml:space="preserve">   el entrenador    </w:t>
      </w:r>
      <w:r>
        <w:t xml:space="preserve">   perder    </w:t>
      </w:r>
      <w:r>
        <w:t xml:space="preserve">   ganar    </w:t>
      </w:r>
      <w:r>
        <w:t xml:space="preserve">   los artes marciales    </w:t>
      </w:r>
      <w:r>
        <w:t xml:space="preserve">   hacer trucos    </w:t>
      </w:r>
      <w:r>
        <w:t xml:space="preserve">   el casco    </w:t>
      </w:r>
      <w:r>
        <w:t xml:space="preserve">   el equipo    </w:t>
      </w:r>
      <w:r>
        <w:t xml:space="preserve">   el ganador    </w:t>
      </w:r>
      <w:r>
        <w:t xml:space="preserve">   el voleibol    </w:t>
      </w:r>
      <w:r>
        <w:t xml:space="preserve">   los aficionados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2021-10-11T17:51:46Z</dcterms:created>
  <dcterms:modified xsi:type="dcterms:W3CDTF">2021-10-11T17:51:46Z</dcterms:modified>
</cp:coreProperties>
</file>