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softball    </w:t>
      </w:r>
      <w:r>
        <w:t xml:space="preserve">   badminton    </w:t>
      </w:r>
      <w:r>
        <w:t xml:space="preserve">   kayaking    </w:t>
      </w:r>
      <w:r>
        <w:t xml:space="preserve">   cricket    </w:t>
      </w:r>
      <w:r>
        <w:t xml:space="preserve">   squash    </w:t>
      </w:r>
      <w:r>
        <w:t xml:space="preserve">   golf    </w:t>
      </w:r>
      <w:r>
        <w:t xml:space="preserve">   archery    </w:t>
      </w:r>
      <w:r>
        <w:t xml:space="preserve">   cycling    </w:t>
      </w:r>
      <w:r>
        <w:t xml:space="preserve">   racing    </w:t>
      </w:r>
      <w:r>
        <w:t xml:space="preserve">   surfing    </w:t>
      </w:r>
      <w:r>
        <w:t xml:space="preserve">   skiing    </w:t>
      </w:r>
      <w:r>
        <w:t xml:space="preserve">   football    </w:t>
      </w:r>
      <w:r>
        <w:t xml:space="preserve">   touch    </w:t>
      </w:r>
      <w:r>
        <w:t xml:space="preserve">   rugby    </w:t>
      </w:r>
      <w:r>
        <w:t xml:space="preserve">   lacrosse    </w:t>
      </w:r>
      <w:r>
        <w:t xml:space="preserve">   floorball    </w:t>
      </w:r>
      <w:r>
        <w:t xml:space="preserve">   hockey    </w:t>
      </w:r>
      <w:r>
        <w:t xml:space="preserve">   athletics    </w:t>
      </w:r>
      <w:r>
        <w:t xml:space="preserve">   waterpolo    </w:t>
      </w:r>
      <w:r>
        <w:t xml:space="preserve">   swimming    </w:t>
      </w:r>
      <w:r>
        <w:t xml:space="preserve">   billiard    </w:t>
      </w:r>
      <w:r>
        <w:t xml:space="preserve">   volleyball    </w:t>
      </w:r>
      <w:r>
        <w:t xml:space="preserve">   netball    </w:t>
      </w:r>
      <w:r>
        <w:t xml:space="preserve">   basketball    </w:t>
      </w:r>
      <w:r>
        <w:t xml:space="preserve">   handball    </w:t>
      </w:r>
      <w:r>
        <w:t xml:space="preserve">   soccer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Search 1</dc:title>
  <dcterms:created xsi:type="dcterms:W3CDTF">2021-10-11T17:52:19Z</dcterms:created>
  <dcterms:modified xsi:type="dcterms:W3CDTF">2021-10-11T17:52:19Z</dcterms:modified>
</cp:coreProperties>
</file>