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HIGHCLASS    </w:t>
      </w:r>
      <w:r>
        <w:t xml:space="preserve">   CELEBRITY    </w:t>
      </w:r>
      <w:r>
        <w:t xml:space="preserve">   KNICKERBOCKERS    </w:t>
      </w:r>
      <w:r>
        <w:t xml:space="preserve">   BABERUTH    </w:t>
      </w:r>
      <w:r>
        <w:t xml:space="preserve">   SEPTEMBER    </w:t>
      </w:r>
      <w:r>
        <w:t xml:space="preserve">   BILLTIDEN    </w:t>
      </w:r>
      <w:r>
        <w:t xml:space="preserve">   GOLDENAGE    </w:t>
      </w:r>
      <w:r>
        <w:t xml:space="preserve">   NORTHCAROLINA    </w:t>
      </w:r>
      <w:r>
        <w:t xml:space="preserve">   HELENWILLIS    </w:t>
      </w:r>
      <w:r>
        <w:t xml:space="preserve">   REDSOX    </w:t>
      </w:r>
      <w:r>
        <w:t xml:space="preserve">   YANKEES    </w:t>
      </w:r>
      <w:r>
        <w:t xml:space="preserve">   TENNIS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Word Search</dc:title>
  <dcterms:created xsi:type="dcterms:W3CDTF">2021-10-11T17:50:57Z</dcterms:created>
  <dcterms:modified xsi:type="dcterms:W3CDTF">2021-10-11T17:50:57Z</dcterms:modified>
</cp:coreProperties>
</file>