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practicar deportes    </w:t>
      </w:r>
      <w:r>
        <w:t xml:space="preserve">   ganar    </w:t>
      </w:r>
      <w:r>
        <w:t xml:space="preserve">   escalar montanas    </w:t>
      </w:r>
      <w:r>
        <w:t xml:space="preserve">   bucear    </w:t>
      </w:r>
      <w:r>
        <w:t xml:space="preserve">   andar en patineta    </w:t>
      </w:r>
      <w:r>
        <w:t xml:space="preserve">   el partido    </w:t>
      </w:r>
      <w:r>
        <w:t xml:space="preserve">   el equipo    </w:t>
      </w:r>
      <w:r>
        <w:t xml:space="preserve">   el voleibol    </w:t>
      </w:r>
      <w:r>
        <w:t xml:space="preserve">   el tenis    </w:t>
      </w:r>
      <w:r>
        <w:t xml:space="preserve">   la natacion    </w:t>
      </w:r>
      <w:r>
        <w:t xml:space="preserve">   el hockey    </w:t>
      </w:r>
      <w:r>
        <w:t xml:space="preserve">   el golf    </w:t>
      </w:r>
      <w:r>
        <w:t xml:space="preserve">   el futbol americano    </w:t>
      </w:r>
      <w:r>
        <w:t xml:space="preserve">   esqui    </w:t>
      </w:r>
      <w:r>
        <w:t xml:space="preserve">   el ciclismo    </w:t>
      </w:r>
      <w:r>
        <w:t xml:space="preserve">   el beisbol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Search</dc:title>
  <dcterms:created xsi:type="dcterms:W3CDTF">2021-10-11T17:50:36Z</dcterms:created>
  <dcterms:modified xsi:type="dcterms:W3CDTF">2021-10-11T17:50:36Z</dcterms:modified>
</cp:coreProperties>
</file>