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Word Shuffle</w:t>
      </w:r>
    </w:p>
    <w:p>
      <w:pPr>
        <w:pStyle w:val="Questions"/>
      </w:pPr>
      <w:r>
        <w:t xml:space="preserve">1. BTLOALOF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CKOYHE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TICCKER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OALESSCR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GBRUY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GSINIMWM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OPLO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LOFG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LALTNEB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STBEALALBK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Word Shuffle</dc:title>
  <dcterms:created xsi:type="dcterms:W3CDTF">2021-10-11T17:52:00Z</dcterms:created>
  <dcterms:modified xsi:type="dcterms:W3CDTF">2021-10-11T17:52:00Z</dcterms:modified>
</cp:coreProperties>
</file>