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Tennis    </w:t>
      </w:r>
      <w:r>
        <w:t xml:space="preserve">   Football    </w:t>
      </w:r>
      <w:r>
        <w:t xml:space="preserve">   Surf    </w:t>
      </w:r>
      <w:r>
        <w:t xml:space="preserve">   Teamwork    </w:t>
      </w:r>
      <w:r>
        <w:t xml:space="preserve">   Sport    </w:t>
      </w:r>
      <w:r>
        <w:t xml:space="preserve">   Rule    </w:t>
      </w:r>
      <w:r>
        <w:t xml:space="preserve">   Hockey    </w:t>
      </w:r>
      <w:r>
        <w:t xml:space="preserve">   Volleyball    </w:t>
      </w:r>
      <w:r>
        <w:t xml:space="preserve">   Bat    </w:t>
      </w:r>
      <w:r>
        <w:t xml:space="preserve">   Baseball    </w:t>
      </w:r>
      <w:r>
        <w:t xml:space="preserve">   Basketball    </w:t>
      </w:r>
      <w:r>
        <w:t xml:space="preserve">   Soccer    </w:t>
      </w:r>
      <w:r>
        <w:t xml:space="preserve">   three Pointer    </w:t>
      </w:r>
      <w:r>
        <w:t xml:space="preserve">   Messi    </w:t>
      </w:r>
      <w:r>
        <w:t xml:space="preserve">   Bale    </w:t>
      </w:r>
      <w:r>
        <w:t xml:space="preserve">   Ball    </w:t>
      </w:r>
      <w:r>
        <w:t xml:space="preserve">   Swing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</dc:title>
  <dcterms:created xsi:type="dcterms:W3CDTF">2021-10-11T17:51:06Z</dcterms:created>
  <dcterms:modified xsi:type="dcterms:W3CDTF">2021-10-11T17:51:06Z</dcterms:modified>
</cp:coreProperties>
</file>