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VOLLEYBALL    </w:t>
      </w:r>
      <w:r>
        <w:t xml:space="preserve">   ATHLETICS    </w:t>
      </w:r>
      <w:r>
        <w:t xml:space="preserve">   BOXING    </w:t>
      </w:r>
      <w:r>
        <w:t xml:space="preserve">   TABLETENNIS    </w:t>
      </w:r>
      <w:r>
        <w:t xml:space="preserve">   ARCHERY    </w:t>
      </w:r>
      <w:r>
        <w:t xml:space="preserve">   BASEBALL    </w:t>
      </w:r>
      <w:r>
        <w:t xml:space="preserve">   TENNIS    </w:t>
      </w:r>
      <w:r>
        <w:t xml:space="preserve">   SWIMMING    </w:t>
      </w:r>
      <w:r>
        <w:t xml:space="preserve">   BASKETBALL    </w:t>
      </w:r>
      <w:r>
        <w:t xml:space="preserve">   NETBALL    </w:t>
      </w:r>
      <w:r>
        <w:t xml:space="preserve">   GYMNASTICS    </w:t>
      </w:r>
      <w:r>
        <w:t xml:space="preserve">   BADMINTON    </w:t>
      </w:r>
      <w:r>
        <w:t xml:space="preserve">   RUGBY    </w:t>
      </w:r>
      <w:r>
        <w:t xml:space="preserve">   FOOTBALL    </w:t>
      </w:r>
      <w:r>
        <w:t xml:space="preserve">   CRICKET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</dc:title>
  <dcterms:created xsi:type="dcterms:W3CDTF">2021-10-11T17:51:01Z</dcterms:created>
  <dcterms:modified xsi:type="dcterms:W3CDTF">2021-10-11T17:51:01Z</dcterms:modified>
</cp:coreProperties>
</file>