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bases, bat/field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slam dunk and dribbling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 and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balance, routines, jumps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racket and small rubber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jab, hook, knockout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puk or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wimbledon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 shaped ball, no forward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2021-10-11T17:49:06Z</dcterms:created>
  <dcterms:modified xsi:type="dcterms:W3CDTF">2021-10-11T17:49:06Z</dcterms:modified>
</cp:coreProperties>
</file>