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Running shoes    </w:t>
      </w:r>
      <w:r>
        <w:t xml:space="preserve">   nets    </w:t>
      </w:r>
      <w:r>
        <w:t xml:space="preserve">   Track spikes    </w:t>
      </w:r>
      <w:r>
        <w:t xml:space="preserve">   skateboarding    </w:t>
      </w:r>
      <w:r>
        <w:t xml:space="preserve">   snowboarding    </w:t>
      </w:r>
      <w:r>
        <w:t xml:space="preserve">   surfing    </w:t>
      </w:r>
      <w:r>
        <w:t xml:space="preserve">   Football    </w:t>
      </w:r>
      <w:r>
        <w:t xml:space="preserve">   swimmer    </w:t>
      </w:r>
      <w:r>
        <w:t xml:space="preserve">   Golf    </w:t>
      </w:r>
      <w:r>
        <w:t xml:space="preserve">   Skates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2021-10-11T17:51:04Z</dcterms:created>
  <dcterms:modified xsi:type="dcterms:W3CDTF">2021-10-11T17:51:04Z</dcterms:modified>
</cp:coreProperties>
</file>