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Cycling    </w:t>
      </w:r>
      <w:r>
        <w:t xml:space="preserve">   Handball    </w:t>
      </w:r>
      <w:r>
        <w:t xml:space="preserve">   Horse Racing    </w:t>
      </w:r>
      <w:r>
        <w:t xml:space="preserve">   Netball    </w:t>
      </w:r>
      <w:r>
        <w:t xml:space="preserve">   Rugby    </w:t>
      </w:r>
      <w:r>
        <w:t xml:space="preserve">   Wrestling    </w:t>
      </w:r>
      <w:r>
        <w:t xml:space="preserve">   Weightlifting    </w:t>
      </w:r>
      <w:r>
        <w:t xml:space="preserve">   Table Tennis    </w:t>
      </w:r>
      <w:r>
        <w:t xml:space="preserve">   Rowing    </w:t>
      </w:r>
      <w:r>
        <w:t xml:space="preserve">   Taekwondo    </w:t>
      </w:r>
      <w:r>
        <w:t xml:space="preserve">   Hockey    </w:t>
      </w:r>
      <w:r>
        <w:t xml:space="preserve">   Golf    </w:t>
      </w:r>
      <w:r>
        <w:t xml:space="preserve">   Fencing    </w:t>
      </w:r>
      <w:r>
        <w:t xml:space="preserve">   Football    </w:t>
      </w:r>
      <w:r>
        <w:t xml:space="preserve">   Canoeing    </w:t>
      </w:r>
      <w:r>
        <w:t xml:space="preserve">   Badminton    </w:t>
      </w:r>
      <w:r>
        <w:t xml:space="preserve">   Boxing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  <w:r>
        <w:t xml:space="preserve">   Tennis    </w:t>
      </w:r>
      <w:r>
        <w:t xml:space="preserve">   Gymnastics    </w:t>
      </w:r>
      <w:r>
        <w:t xml:space="preserve">   Soccer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2021-10-11T17:51:14Z</dcterms:created>
  <dcterms:modified xsi:type="dcterms:W3CDTF">2021-10-11T17:51:14Z</dcterms:modified>
</cp:coreProperties>
</file>