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four square    </w:t>
      </w:r>
      <w:r>
        <w:t xml:space="preserve">   kickball    </w:t>
      </w:r>
      <w:r>
        <w:t xml:space="preserve">   rock climbing    </w:t>
      </w:r>
      <w:r>
        <w:t xml:space="preserve">   football    </w:t>
      </w:r>
      <w:r>
        <w:t xml:space="preserve">   bicycling    </w:t>
      </w:r>
      <w:r>
        <w:t xml:space="preserve">   archery    </w:t>
      </w:r>
      <w:r>
        <w:t xml:space="preserve">   Baseball    </w:t>
      </w:r>
      <w:r>
        <w:t xml:space="preserve">   basketball    </w:t>
      </w:r>
      <w:r>
        <w:t xml:space="preserve">   baton twirling    </w:t>
      </w:r>
      <w:r>
        <w:t xml:space="preserve">   cricket    </w:t>
      </w:r>
      <w:r>
        <w:t xml:space="preserve">   snowboarding    </w:t>
      </w:r>
      <w:r>
        <w:t xml:space="preserve">   soccer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2021-10-11T17:51:17Z</dcterms:created>
  <dcterms:modified xsi:type="dcterms:W3CDTF">2021-10-11T17:51:17Z</dcterms:modified>
</cp:coreProperties>
</file>